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B844" w14:textId="6D918788" w:rsidR="00A95407" w:rsidRPr="00A95407" w:rsidRDefault="00A95407" w:rsidP="00A95407">
      <w:pPr>
        <w:spacing w:after="0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A95407">
        <w:rPr>
          <w:rFonts w:ascii="Arial" w:eastAsia="Arial" w:hAnsi="Arial" w:cs="Arial"/>
          <w:b/>
          <w:color w:val="000000"/>
          <w:lang w:val="pt-BR"/>
        </w:rPr>
        <w:t xml:space="preserve">EDITAL </w:t>
      </w:r>
      <w:r w:rsidR="00725058">
        <w:rPr>
          <w:rFonts w:ascii="Arial" w:eastAsia="Arial" w:hAnsi="Arial" w:cs="Arial"/>
          <w:b/>
          <w:color w:val="000000"/>
          <w:lang w:val="pt-BR"/>
        </w:rPr>
        <w:t>21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/2025 – CAMPUS SERRA, DE </w:t>
      </w:r>
      <w:r w:rsidR="00402CF8">
        <w:rPr>
          <w:rFonts w:ascii="Arial" w:eastAsia="Arial" w:hAnsi="Arial" w:cs="Arial"/>
          <w:b/>
          <w:color w:val="000000"/>
          <w:lang w:val="pt-BR"/>
        </w:rPr>
        <w:t>02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 DE </w:t>
      </w:r>
      <w:r w:rsidR="00402CF8">
        <w:rPr>
          <w:rFonts w:ascii="Arial" w:eastAsia="Arial" w:hAnsi="Arial" w:cs="Arial"/>
          <w:b/>
          <w:color w:val="000000"/>
          <w:lang w:val="pt-BR"/>
        </w:rPr>
        <w:t>JULHO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 DE 2025</w:t>
      </w:r>
    </w:p>
    <w:p w14:paraId="5F047EA5" w14:textId="0817A510" w:rsidR="00FE48F9" w:rsidRPr="00A95407" w:rsidRDefault="001A732F" w:rsidP="00A95407">
      <w:pPr>
        <w:jc w:val="center"/>
        <w:rPr>
          <w:rFonts w:ascii="Arial" w:eastAsia="Arial" w:hAnsi="Arial" w:cs="Arial"/>
          <w:b/>
          <w:color w:val="000000"/>
          <w:lang w:val="pt-BR"/>
        </w:rPr>
      </w:pPr>
      <w:r w:rsidRPr="00A95407">
        <w:rPr>
          <w:rFonts w:ascii="Arial" w:eastAsia="Arial" w:hAnsi="Arial" w:cs="Arial"/>
          <w:b/>
          <w:color w:val="000000"/>
          <w:lang w:val="pt-BR"/>
        </w:rPr>
        <w:t>ANEXO I</w:t>
      </w:r>
      <w:r w:rsidR="00A95407" w:rsidRPr="00A95407">
        <w:rPr>
          <w:rFonts w:ascii="Arial" w:eastAsia="Arial" w:hAnsi="Arial" w:cs="Arial"/>
          <w:b/>
          <w:color w:val="000000"/>
          <w:lang w:val="pt-BR"/>
        </w:rPr>
        <w:t xml:space="preserve"> - FICHA</w:t>
      </w:r>
      <w:r w:rsidRPr="00A95407">
        <w:rPr>
          <w:rFonts w:ascii="Arial" w:eastAsia="Arial" w:hAnsi="Arial" w:cs="Arial"/>
          <w:b/>
          <w:color w:val="000000"/>
          <w:lang w:val="pt-BR"/>
        </w:rPr>
        <w:t xml:space="preserve"> DE INSCRIÇÃO E TERMO DE CIÊNCIA</w:t>
      </w:r>
    </w:p>
    <w:p w14:paraId="326F1BA0" w14:textId="5A2CE150" w:rsidR="00FE48F9" w:rsidRPr="00D221C9" w:rsidRDefault="00FA5362">
      <w:pPr>
        <w:pStyle w:val="Ttulo2"/>
        <w:rPr>
          <w:color w:val="auto"/>
          <w:sz w:val="24"/>
          <w:szCs w:val="24"/>
          <w:lang w:val="pt-BR"/>
        </w:rPr>
      </w:pPr>
      <w:r w:rsidRPr="00D221C9">
        <w:rPr>
          <w:color w:val="auto"/>
          <w:sz w:val="24"/>
          <w:szCs w:val="24"/>
          <w:lang w:val="pt-BR"/>
        </w:rPr>
        <w:t>Nome</w:t>
      </w:r>
      <w:r w:rsidR="001A732F" w:rsidRPr="00D221C9">
        <w:rPr>
          <w:color w:val="auto"/>
          <w:sz w:val="24"/>
          <w:szCs w:val="24"/>
          <w:lang w:val="pt-BR"/>
        </w:rPr>
        <w:t xml:space="preserve"> do Candidato:</w:t>
      </w:r>
      <w:r w:rsidR="004C0492" w:rsidRPr="00D221C9">
        <w:rPr>
          <w:color w:val="auto"/>
          <w:sz w:val="24"/>
          <w:szCs w:val="24"/>
          <w:lang w:val="pt-BR"/>
        </w:rPr>
        <w:t>_______________________</w:t>
      </w:r>
    </w:p>
    <w:p w14:paraId="71C8CC73" w14:textId="74626F23" w:rsidR="00FE48F9" w:rsidRPr="00D221C9" w:rsidRDefault="004C0492">
      <w:pPr>
        <w:pStyle w:val="Ttulo2"/>
        <w:rPr>
          <w:color w:val="auto"/>
          <w:sz w:val="24"/>
          <w:szCs w:val="24"/>
          <w:lang w:val="pt-BR"/>
        </w:rPr>
      </w:pPr>
      <w:r w:rsidRPr="00D221C9">
        <w:rPr>
          <w:color w:val="auto"/>
          <w:sz w:val="24"/>
          <w:szCs w:val="24"/>
          <w:lang w:val="pt-BR"/>
        </w:rPr>
        <w:t>Disciplina desejada</w:t>
      </w:r>
      <w:r w:rsidR="001A732F" w:rsidRPr="00D221C9">
        <w:rPr>
          <w:color w:val="auto"/>
          <w:sz w:val="24"/>
          <w:szCs w:val="24"/>
          <w:lang w:val="pt-BR"/>
        </w:rPr>
        <w:t>:</w:t>
      </w:r>
      <w:r w:rsidRPr="00D221C9">
        <w:rPr>
          <w:color w:val="auto"/>
          <w:sz w:val="24"/>
          <w:szCs w:val="24"/>
          <w:lang w:val="pt-BR"/>
        </w:rPr>
        <w:t>________________________</w:t>
      </w:r>
    </w:p>
    <w:p w14:paraId="5F565626" w14:textId="77777777" w:rsidR="00725058" w:rsidRDefault="00725058" w:rsidP="00725058">
      <w:pPr>
        <w:spacing w:after="0" w:line="240" w:lineRule="auto"/>
        <w:rPr>
          <w:lang w:val="pt-BR"/>
        </w:rPr>
      </w:pPr>
    </w:p>
    <w:p w14:paraId="077F278F" w14:textId="1879715D" w:rsidR="00D221C9" w:rsidRDefault="0097179F" w:rsidP="0097179F">
      <w:pPr>
        <w:rPr>
          <w:lang w:val="pt-BR"/>
        </w:rPr>
      </w:pPr>
      <w:r w:rsidRPr="0097179F">
        <w:rPr>
          <w:lang w:val="pt-BR"/>
        </w:rPr>
        <w:t xml:space="preserve">Preencha corretamente todas as informações abaixo </w:t>
      </w:r>
      <w:r w:rsidR="00952990">
        <w:rPr>
          <w:lang w:val="pt-BR"/>
        </w:rPr>
        <w:t xml:space="preserve">(campus em amarelo) </w:t>
      </w:r>
      <w:r w:rsidRPr="0097179F">
        <w:rPr>
          <w:lang w:val="pt-BR"/>
        </w:rPr>
        <w:t>para realizar a sua inscrição</w:t>
      </w:r>
      <w:r>
        <w:rPr>
          <w:lang w:val="pt-BR"/>
        </w:rPr>
        <w:t>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4111"/>
        <w:gridCol w:w="1885"/>
        <w:gridCol w:w="1164"/>
      </w:tblGrid>
      <w:tr w:rsidR="006F093B" w:rsidRPr="006F093B" w14:paraId="29914E79" w14:textId="77777777" w:rsidTr="00A235C9">
        <w:trPr>
          <w:trHeight w:val="3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73373FA3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Pontuação</w:t>
            </w:r>
          </w:p>
        </w:tc>
      </w:tr>
      <w:tr w:rsidR="00A235C9" w:rsidRPr="006F093B" w14:paraId="0FEA07DE" w14:textId="77777777" w:rsidTr="00725058">
        <w:trPr>
          <w:trHeight w:val="39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467C2DFB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24FCCE9A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Detalhamento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118EAA50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Semestres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292873AA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Pontuação</w:t>
            </w:r>
          </w:p>
        </w:tc>
      </w:tr>
      <w:tr w:rsidR="00A235C9" w:rsidRPr="006F093B" w14:paraId="3DBF9A0A" w14:textId="77777777" w:rsidTr="00725058">
        <w:trPr>
          <w:trHeight w:val="466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9196" w14:textId="39DC3C88" w:rsidR="006F093B" w:rsidRPr="006F093B" w:rsidRDefault="00484B94" w:rsidP="006F0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A23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Tempo de a</w:t>
            </w:r>
            <w:r w:rsidR="006F093B"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tuação no ProPECAut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B56" w14:textId="56651FBF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 ponto </w:t>
            </w:r>
            <w:r w:rsidR="00484B94"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por semestres completos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A1BF5E5" w14:textId="38F24FCC" w:rsidR="006F093B" w:rsidRPr="006F093B" w:rsidRDefault="006F093B" w:rsidP="007E6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DB5425C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F093B" w:rsidRPr="006F093B" w14:paraId="592756FC" w14:textId="77777777" w:rsidTr="00A235C9">
        <w:trPr>
          <w:trHeight w:val="255"/>
          <w:jc w:val="center"/>
        </w:trPr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4A92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AB42E" w14:textId="77777777" w:rsidR="006F093B" w:rsidRPr="006F093B" w:rsidRDefault="006F093B" w:rsidP="006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F2D56" w14:textId="77777777" w:rsidR="006F093B" w:rsidRPr="006F093B" w:rsidRDefault="006F093B" w:rsidP="006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3A46" w14:textId="77777777" w:rsidR="006F093B" w:rsidRPr="006F093B" w:rsidRDefault="006F093B" w:rsidP="006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6F093B" w:rsidRPr="006F093B" w14:paraId="36DC37BB" w14:textId="77777777" w:rsidTr="00A235C9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5540ED4B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Desempate</w:t>
            </w:r>
          </w:p>
        </w:tc>
      </w:tr>
      <w:tr w:rsidR="00A235C9" w:rsidRPr="006F093B" w14:paraId="43463A4C" w14:textId="77777777" w:rsidTr="00725058">
        <w:trPr>
          <w:trHeight w:val="468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3952C079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36AEBCFF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Detalhamento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66FFFF"/>
            <w:noWrap/>
            <w:vAlign w:val="center"/>
            <w:hideMark/>
          </w:tcPr>
          <w:p w14:paraId="689550B6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Semestres</w:t>
            </w:r>
          </w:p>
        </w:tc>
      </w:tr>
      <w:tr w:rsidR="006F093B" w:rsidRPr="006F093B" w14:paraId="4DC40195" w14:textId="77777777" w:rsidTr="00725058">
        <w:trPr>
          <w:trHeight w:val="560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49D3" w14:textId="369E78F5" w:rsidR="006F093B" w:rsidRPr="006F093B" w:rsidRDefault="00D354E5" w:rsidP="006F0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Tempo de A</w:t>
            </w:r>
            <w:r w:rsidR="006F093B" w:rsidRPr="006F0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tuação na disciplinada</w:t>
            </w:r>
          </w:p>
        </w:tc>
        <w:tc>
          <w:tcPr>
            <w:tcW w:w="3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A25" w14:textId="5A670065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Quantidade de semestres que o candidato </w:t>
            </w:r>
            <w:r w:rsidR="00725058"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ministrou</w:t>
            </w: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a disciplina da vaga</w:t>
            </w:r>
            <w:r w:rsidR="0072505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desejada no âmbito do ProPECAut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615CF71" w14:textId="77777777" w:rsidR="006F093B" w:rsidRPr="006F093B" w:rsidRDefault="006F093B" w:rsidP="006F0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093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54324EEB" w14:textId="1AE0FE1F" w:rsidR="00FE48F9" w:rsidRPr="00957D72" w:rsidRDefault="001A732F">
      <w:pPr>
        <w:pStyle w:val="Ttulo2"/>
        <w:rPr>
          <w:color w:val="auto"/>
          <w:lang w:val="pt-BR"/>
        </w:rPr>
      </w:pPr>
      <w:r w:rsidRPr="00957D72">
        <w:rPr>
          <w:color w:val="auto"/>
          <w:lang w:val="pt-BR"/>
        </w:rPr>
        <w:t>TERMO DE CIÊNCIA</w:t>
      </w:r>
    </w:p>
    <w:p w14:paraId="290A711A" w14:textId="77777777" w:rsidR="00FE48F9" w:rsidRPr="00725058" w:rsidRDefault="001A732F" w:rsidP="00A95407">
      <w:pPr>
        <w:pStyle w:val="Commarcadores"/>
        <w:numPr>
          <w:ilvl w:val="0"/>
          <w:numId w:val="0"/>
        </w:numPr>
        <w:ind w:left="360" w:hanging="360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Declaro, para os devidos fins, que:</w:t>
      </w:r>
    </w:p>
    <w:p w14:paraId="10A1C339" w14:textId="4DB453F7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 xml:space="preserve">Tenho conhecimento de todas as condições estabelecidas no Edital nº </w:t>
      </w:r>
      <w:r w:rsidR="00D41B4B" w:rsidRPr="00725058">
        <w:rPr>
          <w:sz w:val="20"/>
          <w:szCs w:val="20"/>
          <w:lang w:val="pt-BR"/>
        </w:rPr>
        <w:t>21</w:t>
      </w:r>
      <w:r w:rsidRPr="00725058">
        <w:rPr>
          <w:sz w:val="20"/>
          <w:szCs w:val="20"/>
          <w:lang w:val="pt-BR"/>
        </w:rPr>
        <w:t>/2025, notadamente quanto à natureza da atuação como bolsista da Fundação de Amparo à Pesquisa e Inovação do Espírito Santo (Fapes), sem vínculo empregatício com o Ifes;</w:t>
      </w:r>
    </w:p>
    <w:p w14:paraId="10DECA6C" w14:textId="3420A22D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Reconheço que o pagamento da bolsa será realizado desde que atendidos todos os requisitos mínimos e específicos estabelecidos pela Resolução FAPES Nº 349/2024;</w:t>
      </w:r>
    </w:p>
    <w:p w14:paraId="4E08587E" w14:textId="1A204274" w:rsidR="00FE48F9" w:rsidRPr="00725058" w:rsidRDefault="00A95407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 xml:space="preserve">Estou ciente de que, mesmo exercendo a função de </w:t>
      </w:r>
      <w:r w:rsidR="00F93E25" w:rsidRPr="00725058">
        <w:rPr>
          <w:sz w:val="20"/>
          <w:szCs w:val="20"/>
          <w:lang w:val="pt-BR"/>
        </w:rPr>
        <w:t>professor da disciplina</w:t>
      </w:r>
      <w:r w:rsidRPr="00725058">
        <w:rPr>
          <w:sz w:val="20"/>
          <w:szCs w:val="20"/>
          <w:lang w:val="pt-BR"/>
        </w:rPr>
        <w:t>, caso eu não comprove o atendimento aos requisitos exigidos pela Fapes, não terei direito à bolsa, sendo de minha inteira responsabilidade o cumprimento dessas exigências, sem qualquer obrigação de compensação ou responsabilidade do Ifes ou da Coordenação do Projeto;</w:t>
      </w:r>
    </w:p>
    <w:p w14:paraId="3137A9A6" w14:textId="1C991636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Tenho ciência de que a participação no projeto não implicará redução de carga horária ou de atribuições no meu campus de origem;</w:t>
      </w:r>
    </w:p>
    <w:p w14:paraId="3F7410E8" w14:textId="6DB53439" w:rsidR="00FE48F9" w:rsidRPr="00725058" w:rsidRDefault="001A732F" w:rsidP="00A95407">
      <w:pPr>
        <w:pStyle w:val="Commarcadores"/>
        <w:jc w:val="both"/>
        <w:rPr>
          <w:sz w:val="20"/>
          <w:szCs w:val="20"/>
          <w:lang w:val="pt-BR"/>
        </w:rPr>
      </w:pPr>
      <w:r w:rsidRPr="00725058">
        <w:rPr>
          <w:sz w:val="20"/>
          <w:szCs w:val="20"/>
          <w:lang w:val="pt-BR"/>
        </w:rPr>
        <w:t>Comprometo-me a cumprir todas as normativas e procedimentos acadêmicos e pedagógicos definidos pela Coordenação do Projeto e pelas instituições envolvidas.</w:t>
      </w:r>
    </w:p>
    <w:p w14:paraId="0057BAB4" w14:textId="730AA9A1" w:rsidR="00FE48F9" w:rsidRDefault="001A732F" w:rsidP="00A95407">
      <w:pPr>
        <w:jc w:val="right"/>
        <w:rPr>
          <w:lang w:val="pt-BR"/>
        </w:rPr>
      </w:pPr>
      <w:r w:rsidRPr="00957D72">
        <w:rPr>
          <w:lang w:val="pt-BR"/>
        </w:rPr>
        <w:t xml:space="preserve">Local e Data: </w:t>
      </w:r>
      <w:r w:rsidR="00957D72" w:rsidRPr="00957D72">
        <w:rPr>
          <w:lang w:val="pt-BR"/>
        </w:rPr>
        <w:t>Serra</w:t>
      </w:r>
      <w:r w:rsidRPr="00957D72">
        <w:rPr>
          <w:lang w:val="pt-BR"/>
        </w:rPr>
        <w:t>, ____/____/______.</w:t>
      </w:r>
    </w:p>
    <w:p w14:paraId="0D8DFD48" w14:textId="415D02F9" w:rsidR="00A95407" w:rsidRPr="00957D72" w:rsidRDefault="00A95407">
      <w:pPr>
        <w:rPr>
          <w:lang w:val="pt-BR"/>
        </w:rPr>
      </w:pPr>
      <w:r w:rsidRPr="00957D72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9DC2A1" wp14:editId="392F7F5E">
                <wp:simplePos x="0" y="0"/>
                <wp:positionH relativeFrom="column">
                  <wp:posOffset>2104390</wp:posOffset>
                </wp:positionH>
                <wp:positionV relativeFrom="paragraph">
                  <wp:posOffset>138430</wp:posOffset>
                </wp:positionV>
                <wp:extent cx="2176780" cy="560705"/>
                <wp:effectExtent l="0" t="0" r="1397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A1F7" w14:textId="6150DE2C" w:rsidR="00A95407" w:rsidRPr="00A95407" w:rsidRDefault="00A9540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C2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5.7pt;margin-top:10.9pt;width:171.4pt;height:44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aIDw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">
                <v:textbox>
                  <w:txbxContent>
                    <w:p w14:paraId="486DA1F7" w14:textId="6150DE2C" w:rsidR="00A95407" w:rsidRPr="00A95407" w:rsidRDefault="00A9540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A0920" w14:textId="77777777" w:rsidR="00957D72" w:rsidRPr="00957D72" w:rsidRDefault="00957D72" w:rsidP="00A95407">
      <w:pPr>
        <w:jc w:val="center"/>
        <w:rPr>
          <w:lang w:val="pt-BR"/>
        </w:rPr>
      </w:pPr>
    </w:p>
    <w:p w14:paraId="130B94D3" w14:textId="77777777" w:rsidR="00957D72" w:rsidRPr="00957D72" w:rsidRDefault="00957D72" w:rsidP="00A95407">
      <w:pPr>
        <w:jc w:val="center"/>
        <w:rPr>
          <w:lang w:val="pt-BR"/>
        </w:rPr>
      </w:pPr>
    </w:p>
    <w:p w14:paraId="2A69C6CC" w14:textId="2856551A" w:rsidR="00FE48F9" w:rsidRPr="00957D72" w:rsidRDefault="001A732F" w:rsidP="00A95407">
      <w:pPr>
        <w:jc w:val="center"/>
        <w:rPr>
          <w:lang w:val="pt-BR"/>
        </w:rPr>
      </w:pPr>
      <w:r w:rsidRPr="00957D72">
        <w:rPr>
          <w:lang w:val="pt-BR"/>
        </w:rPr>
        <w:t>Assinatura</w:t>
      </w:r>
    </w:p>
    <w:sectPr w:rsidR="00FE48F9" w:rsidRPr="00957D72" w:rsidSect="00957D72">
      <w:headerReference w:type="default" r:id="rId8"/>
      <w:pgSz w:w="12240" w:h="1584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112F" w14:textId="77777777" w:rsidR="00F141C2" w:rsidRDefault="00F141C2" w:rsidP="00A95407">
      <w:pPr>
        <w:spacing w:after="0" w:line="240" w:lineRule="auto"/>
      </w:pPr>
      <w:r>
        <w:separator/>
      </w:r>
    </w:p>
  </w:endnote>
  <w:endnote w:type="continuationSeparator" w:id="0">
    <w:p w14:paraId="5C3F1F5E" w14:textId="77777777" w:rsidR="00F141C2" w:rsidRDefault="00F141C2" w:rsidP="00A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AE8B" w14:textId="77777777" w:rsidR="00F141C2" w:rsidRDefault="00F141C2" w:rsidP="00A95407">
      <w:pPr>
        <w:spacing w:after="0" w:line="240" w:lineRule="auto"/>
      </w:pPr>
      <w:r>
        <w:separator/>
      </w:r>
    </w:p>
  </w:footnote>
  <w:footnote w:type="continuationSeparator" w:id="0">
    <w:p w14:paraId="659F2BBE" w14:textId="77777777" w:rsidR="00F141C2" w:rsidRDefault="00F141C2" w:rsidP="00A9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C848" w14:textId="49DFF90F" w:rsidR="00A95407" w:rsidRPr="00A95407" w:rsidRDefault="00A95407" w:rsidP="00A95407">
    <w:pPr>
      <w:pStyle w:val="Cabealho"/>
      <w:jc w:val="center"/>
    </w:pPr>
    <w:r>
      <w:rPr>
        <w:rFonts w:ascii="Arial" w:eastAsia="Arial" w:hAnsi="Arial" w:cs="Arial"/>
        <w:noProof/>
      </w:rPr>
      <w:drawing>
        <wp:inline distT="0" distB="0" distL="0" distR="0" wp14:anchorId="3062952F" wp14:editId="3AB6B02A">
          <wp:extent cx="2232891" cy="879764"/>
          <wp:effectExtent l="0" t="0" r="0" b="0"/>
          <wp:docPr id="5" name="image1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927" cy="8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743078">
    <w:abstractNumId w:val="8"/>
  </w:num>
  <w:num w:numId="2" w16cid:durableId="2067218003">
    <w:abstractNumId w:val="6"/>
  </w:num>
  <w:num w:numId="3" w16cid:durableId="1090852207">
    <w:abstractNumId w:val="5"/>
  </w:num>
  <w:num w:numId="4" w16cid:durableId="1967658320">
    <w:abstractNumId w:val="4"/>
  </w:num>
  <w:num w:numId="5" w16cid:durableId="950749076">
    <w:abstractNumId w:val="7"/>
  </w:num>
  <w:num w:numId="6" w16cid:durableId="1229222198">
    <w:abstractNumId w:val="3"/>
  </w:num>
  <w:num w:numId="7" w16cid:durableId="1997830714">
    <w:abstractNumId w:val="2"/>
  </w:num>
  <w:num w:numId="8" w16cid:durableId="860170191">
    <w:abstractNumId w:val="1"/>
  </w:num>
  <w:num w:numId="9" w16cid:durableId="147942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732F"/>
    <w:rsid w:val="00295B7C"/>
    <w:rsid w:val="0029639D"/>
    <w:rsid w:val="00326F90"/>
    <w:rsid w:val="00402CF8"/>
    <w:rsid w:val="00484B94"/>
    <w:rsid w:val="004A0336"/>
    <w:rsid w:val="004A11FE"/>
    <w:rsid w:val="004C0492"/>
    <w:rsid w:val="005C04D1"/>
    <w:rsid w:val="005D6A9D"/>
    <w:rsid w:val="006E62C4"/>
    <w:rsid w:val="006F093B"/>
    <w:rsid w:val="00725058"/>
    <w:rsid w:val="007E6FC8"/>
    <w:rsid w:val="00952990"/>
    <w:rsid w:val="00957D72"/>
    <w:rsid w:val="0097179F"/>
    <w:rsid w:val="00A235C9"/>
    <w:rsid w:val="00A95407"/>
    <w:rsid w:val="00AA1D8D"/>
    <w:rsid w:val="00B47730"/>
    <w:rsid w:val="00CB0664"/>
    <w:rsid w:val="00D221C9"/>
    <w:rsid w:val="00D354E5"/>
    <w:rsid w:val="00D41B4B"/>
    <w:rsid w:val="00DB72D2"/>
    <w:rsid w:val="00F141C2"/>
    <w:rsid w:val="00F93E25"/>
    <w:rsid w:val="00FA5362"/>
    <w:rsid w:val="00FC693F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C03A0F"/>
  <w14:defaultImageDpi w14:val="300"/>
  <w15:docId w15:val="{54813487-3EE5-4CA6-9F16-518E1596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Cassius Zanetti Resende</cp:lastModifiedBy>
  <cp:revision>19</cp:revision>
  <dcterms:created xsi:type="dcterms:W3CDTF">2025-05-14T11:03:00Z</dcterms:created>
  <dcterms:modified xsi:type="dcterms:W3CDTF">2025-07-02T14:04:00Z</dcterms:modified>
  <cp:category/>
</cp:coreProperties>
</file>